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7F55" w14:textId="77777777" w:rsidR="00003FF7" w:rsidRDefault="00000000">
      <w:pPr>
        <w:pStyle w:val="Title"/>
        <w:rPr>
          <w:lang w:eastAsia="ja-JP"/>
        </w:rPr>
      </w:pPr>
      <w:r>
        <w:rPr>
          <w:noProof/>
        </w:rPr>
        <w:drawing>
          <wp:inline distT="0" distB="0" distL="0" distR="0" wp14:anchorId="4C34B320" wp14:editId="1CC8A4E6">
            <wp:extent cx="540000" cy="45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ja-JP"/>
        </w:rPr>
        <w:t xml:space="preserve"> Run</w:t>
      </w:r>
      <w:r>
        <w:rPr>
          <w:lang w:eastAsia="ja-JP"/>
        </w:rPr>
        <w:t>オブジェクトの</w:t>
      </w:r>
      <w:r>
        <w:rPr>
          <w:lang w:eastAsia="ja-JP"/>
        </w:rPr>
        <w:t xml:space="preserve"> </w:t>
      </w:r>
      <w:r>
        <w:rPr>
          <w:noProof/>
        </w:rPr>
        <w:drawing>
          <wp:inline distT="0" distB="0" distL="0" distR="0" wp14:anchorId="586ACFF7" wp14:editId="14B90A5A">
            <wp:extent cx="540000" cy="3830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38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ja-JP"/>
        </w:rPr>
        <w:t xml:space="preserve"> add_picture</w:t>
      </w:r>
      <w:r>
        <w:rPr>
          <w:lang w:eastAsia="ja-JP"/>
        </w:rPr>
        <w:t>メソッドで画像挿入</w:t>
      </w:r>
      <w:r>
        <w:rPr>
          <w:lang w:eastAsia="ja-JP"/>
        </w:rPr>
        <w:t xml:space="preserve"> </w:t>
      </w:r>
      <w:r>
        <w:rPr>
          <w:noProof/>
        </w:rPr>
        <w:drawing>
          <wp:inline distT="0" distB="0" distL="0" distR="0" wp14:anchorId="19CEED73" wp14:editId="32780495">
            <wp:extent cx="341602" cy="54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60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F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1DF1" w14:textId="77777777" w:rsidR="00EF22C4" w:rsidRDefault="00EF22C4" w:rsidP="001B3FF5">
      <w:pPr>
        <w:spacing w:after="0" w:line="240" w:lineRule="auto"/>
      </w:pPr>
      <w:r>
        <w:separator/>
      </w:r>
    </w:p>
  </w:endnote>
  <w:endnote w:type="continuationSeparator" w:id="0">
    <w:p w14:paraId="10084AF5" w14:textId="77777777" w:rsidR="00EF22C4" w:rsidRDefault="00EF22C4" w:rsidP="001B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FB68" w14:textId="77777777" w:rsidR="00EF22C4" w:rsidRDefault="00EF22C4" w:rsidP="001B3FF5">
      <w:pPr>
        <w:spacing w:after="0" w:line="240" w:lineRule="auto"/>
      </w:pPr>
      <w:r>
        <w:separator/>
      </w:r>
    </w:p>
  </w:footnote>
  <w:footnote w:type="continuationSeparator" w:id="0">
    <w:p w14:paraId="78F0C1EB" w14:textId="77777777" w:rsidR="00EF22C4" w:rsidRDefault="00EF22C4" w:rsidP="001B3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4732272">
    <w:abstractNumId w:val="8"/>
  </w:num>
  <w:num w:numId="2" w16cid:durableId="482237618">
    <w:abstractNumId w:val="6"/>
  </w:num>
  <w:num w:numId="3" w16cid:durableId="1143081803">
    <w:abstractNumId w:val="5"/>
  </w:num>
  <w:num w:numId="4" w16cid:durableId="424956314">
    <w:abstractNumId w:val="4"/>
  </w:num>
  <w:num w:numId="5" w16cid:durableId="767849644">
    <w:abstractNumId w:val="7"/>
  </w:num>
  <w:num w:numId="6" w16cid:durableId="899704927">
    <w:abstractNumId w:val="3"/>
  </w:num>
  <w:num w:numId="7" w16cid:durableId="654842279">
    <w:abstractNumId w:val="2"/>
  </w:num>
  <w:num w:numId="8" w16cid:durableId="1210147511">
    <w:abstractNumId w:val="1"/>
  </w:num>
  <w:num w:numId="9" w16cid:durableId="187310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3FF7"/>
    <w:rsid w:val="00034616"/>
    <w:rsid w:val="0006063C"/>
    <w:rsid w:val="0015074B"/>
    <w:rsid w:val="001B3FF5"/>
    <w:rsid w:val="0029639D"/>
    <w:rsid w:val="00326F90"/>
    <w:rsid w:val="00AA1D8D"/>
    <w:rsid w:val="00B47730"/>
    <w:rsid w:val="00CB0664"/>
    <w:rsid w:val="00EF22C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734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Manager/>
  <Company/>
  <LinksUpToDate>false</LinksUpToDate>
  <CharactersWithSpaces>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2022-09-10T23:23:00Z</dcterms:created>
  <dcterms:modified xsi:type="dcterms:W3CDTF">2022-09-10T23:23:00Z</dcterms:modified>
  <cp:category/>
</cp:coreProperties>
</file>